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政府审计维护金融安全的作用机理及实现方式研究</w:t>
      </w:r>
    </w:p>
    <w:p>
      <w:r>
        <w:rPr>
          <w:rFonts w:ascii="宋体" w:hAnsi="宋体" w:eastAsia="宋体"/>
          <w:sz w:val="24"/>
        </w:rPr>
        <w:t>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政府审计维护金融安全的作用机理及实现方式研究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本书出售、求购地址：https://www.jiaokey.com/book/detail/13703841.html</w:t>
      </w:r>
    </w:p>
    <w:p>
      <w:r>
        <w:t>更多相关图书推荐：https://www.jiaokey.com</w:t>
      </w:r>
    </w:p>
    <w:p>
      <w:r>
        <w:t>蔡利著 其他作品：https://www.jiaokey.com/tag/蔡利著.html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关键词搜索：https://www.jiaokey.com/tag/政府审计维护金融安全的作用机理及实现方式研究.html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