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青少年经典阅读名师解读·鲁迅五书心读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青少年经典阅读名师解读·鲁迅五书心读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本书出售、求购地址：https://www.jiaokey.com/book/detail/13703792.html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