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亲情友情  下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亲情友情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本书出售、求购地址：https://www.jiaokey.com/book/detail/13703772.html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亲情友情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