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书名：老杜教你弹吉他  民谣木吉他弹唱教程入门篇</w:t>
      </w:r>
    </w:p>
    <w:p>
      <w:r>
        <w:t>作者：杜新春编著</w:t>
      </w:r>
    </w:p>
    <w:p>
      <w:r>
        <w:t>出版社：北京:中国戏剧出版社,2012.05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老杜教你弹吉他  民谣木吉他弹唱教程入门篇 评论地址：https://www.jiaokey.com/book/detail/13703764.html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