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乐乐阁随想  一个草根音乐工作者十年的收获</w:t>
      </w:r>
    </w:p>
    <w:p>
      <w:r>
        <w:rPr>
          <w:rFonts w:ascii="宋体" w:hAnsi="宋体" w:eastAsia="宋体"/>
          <w:sz w:val="24"/>
        </w:rPr>
        <w:t>林寅之著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乐乐阁随想  一个草根音乐工作者十年的收获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林寅之著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本书出售、求购地址：https://www.jiaokey.com/book/detail/13703748.html</w:t>
      </w:r>
    </w:p>
    <w:p>
      <w:r>
        <w:t>更多相关图书推荐：https://www.jiaokey.com</w:t>
      </w:r>
    </w:p>
    <w:p>
      <w:r>
        <w:t>林寅之著 其他作品：https://www.jiaokey.com/tag/林寅之著.html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关键词搜索：https://www.jiaokey.com/tag/乐乐阁随想  一个草根音乐工作者十年的收获.html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