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音乐教学知识  下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本书出售、求购地址：https://www.jiaokey.com/book/detail/13703731.html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关键词搜索：https://www.jiaokey.com/tag/音乐教学知识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