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青春成长  上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青春成长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本书出售、求购地址：https://www.jiaokey.com/book/detail/13703723.html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青春成长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