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哈利·波特魔法世界终极圣典</w:t>
      </w:r>
    </w:p>
    <w:p>
      <w:r>
        <w:rPr>
          <w:rFonts w:ascii="宋体" w:hAnsi="宋体" w:eastAsia="宋体"/>
          <w:sz w:val="24"/>
        </w:rPr>
        <w:t>吴杰，何红敏，（英国）鲍勃·威廉姆斯等主编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哈利·波特魔法世界终极圣典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吴杰，何红敏，（英国）鲍勃·威廉姆斯等主编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本书出售、求购地址：https://www.jiaokey.com/book/detail/13703712.html</w:t>
      </w:r>
    </w:p>
    <w:p>
      <w:r>
        <w:t>更多相关图书推荐：https://www.jiaokey.com</w:t>
      </w:r>
    </w:p>
    <w:p>
      <w:r>
        <w:t>吴杰，何红敏，（英国）鲍勃·威廉姆斯等主编 其他作品：https://www.jiaokey.com/tag/吴杰，何红敏，（英国）鲍勃·威廉姆斯等主编.html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关键词搜索：https://www.jiaokey.com/tag/哈利·波特魔法世界终极圣典.html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