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书名：援藏干部-许晓珠</w:t>
      </w:r>
    </w:p>
    <w:p>
      <w:r>
        <w:t>作者：中央组织部办公厅，广东省委组织部，西藏自治区党委组织部主编</w:t>
      </w:r>
    </w:p>
    <w:p>
      <w:r>
        <w:t>出版社：广州：南方日报出版社</w:t>
      </w:r>
    </w:p>
    <w:p>
      <w:r>
        <w:t>出版日期：2007.05</w:t>
      </w:r>
    </w:p>
    <w:p>
      <w:r>
        <w:t>总页数：225</w:t>
      </w:r>
    </w:p>
    <w:p>
      <w:r>
        <w:t>更多请访问教客网: www.jiaokey.com</w:t>
      </w:r>
    </w:p>
    <w:p>
      <w:r>
        <w:t>援藏干部-许晓珠 评论地址：https://www.jiaokey.com/book/detail/13703683.html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