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</w:t>
      </w:r>
    </w:p>
    <w:p>
      <w:r>
        <w:rPr>
          <w:rFonts w:ascii="宋体" w:hAnsi="宋体" w:eastAsia="宋体"/>
          <w:sz w:val="24"/>
        </w:rPr>
        <w:t>周钟声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9787540469771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缘于一个真实的故事。故事发生在二战前夕，遭纳粹德国迫害的将军安德鲁·海华德将军为了女儿汉娜·海华德免遭纳粹的毒手，将女儿海华德托付给友人带至中国湖南岳阳。从此，这位无依无靠的美丽德国少女开始了她在中国的生活。在岳阳城，海华德在这里的天主教堂当教会学校老师，与这里的人民共同生活。海华德在这里经历了她刻骨铭心的爱情生活，参与了与当地人民共同抗击日侵略者的伟大斗争……故事以上个世纪三十年代至六十年代岳阳小城的历……</w:t>
      </w:r>
    </w:p>
    <w:p/>
    <w:p>
      <w:r>
        <w:t>本书出售、求购地址：https://www.jiaokey.com/book/detail/13703671.html</w:t>
      </w:r>
    </w:p>
    <w:p>
      <w:r>
        <w:t>更多当代作品（1949年~）图书推荐：https://www.jiaokey.com</w:t>
      </w:r>
    </w:p>
    <w:p>
      <w:r>
        <w:t>周钟声 其他作品：https://www.jiaokey.com/tag/周钟声.html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