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朝鲜所刊中国珍本小说丛刊  9  附编  新增九云楼</w:t>
      </w:r>
    </w:p>
    <w:p>
      <w:r>
        <w:rPr>
          <w:rFonts w:ascii="宋体" w:hAnsi="宋体" w:eastAsia="宋体"/>
          <w:sz w:val="24"/>
        </w:rPr>
        <w:t>孙逊，（韩）朴在渊，潘建国主编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朝鲜所刊中国珍本小说丛刊  9  附编  新增九云楼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孙逊，（韩）朴在渊，潘建国主编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本书出售、求购地址：https://www.jiaokey.com/book/detail/13703669.html</w:t>
      </w:r>
    </w:p>
    <w:p>
      <w:r>
        <w:t>更多相关图书推荐：https://www.jiaokey.com</w:t>
      </w:r>
    </w:p>
    <w:p>
      <w:r>
        <w:t>孙逊，（韩）朴在渊，潘建国主编 其他作品：https://www.jiaokey.com/tag/孙逊，（韩）朴在渊，潘建国主编.html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关键词搜索：https://www.jiaokey.com/tag/朝鲜所刊中国珍本小说丛刊  9  附编  新增九云楼.html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