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书名：论生态制度文明建设的路径  以近40年中国环境法治发展的回顾与反思为基点</w:t>
      </w:r>
    </w:p>
    <w:p>
      <w:r>
        <w:t>作者：陶蕾著</w:t>
      </w:r>
    </w:p>
    <w:p>
      <w:r>
        <w:t>出版社：南京：南京大学出版社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论生态制度文明建设的路径  以近40年中国环境法治发展的回顾与反思为基点 评论地址：https://www.jiaokey.com/book/detail/13703663.html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