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经验与逻辑  北京市第二中级人民法院经典案例分类精解  知识产权审判研究卷</w:t>
      </w:r>
    </w:p>
    <w:p>
      <w:r>
        <w:rPr>
          <w:rFonts w:ascii="宋体" w:hAnsi="宋体" w:eastAsia="宋体"/>
          <w:sz w:val="24"/>
        </w:rPr>
        <w:t>鲁桂华主编；宿迟执行主编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经验与逻辑  北京市第二中级人民法院经典案例分类精解  知识产权审判研究卷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鲁桂华主编；宿迟执行主编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本书出售、求购地址：https://www.jiaokey.com/book/detail/13703659.html</w:t>
      </w:r>
    </w:p>
    <w:p>
      <w:r>
        <w:t>更多相关图书推荐：https://www.jiaokey.com</w:t>
      </w:r>
    </w:p>
    <w:p>
      <w:r>
        <w:t>鲁桂华主编；宿迟执行主编 其他作品：https://www.jiaokey.com/tag/鲁桂华主编；宿迟执行主编.html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关键词搜索：https://www.jiaokey.com/tag/经验与逻辑  北京市第二中级人民法院经典案例分类精解  知识产权审判研究卷.html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