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奢华之旅  国际名模郭桦域外写真集</w:t>
      </w:r>
    </w:p>
    <w:p>
      <w:r>
        <w:rPr>
          <w:rFonts w:ascii="宋体" w:hAnsi="宋体" w:eastAsia="宋体"/>
          <w:sz w:val="24"/>
        </w:rPr>
        <w:t>赵滨，郭桦编著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奢华之旅  国际名模郭桦域外写真集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赵滨，郭桦编著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本书出售、求购地址：https://www.jiaokey.com/book/detail/13703645.html</w:t>
      </w:r>
    </w:p>
    <w:p>
      <w:r>
        <w:t>更多相关图书推荐：https://www.jiaokey.com</w:t>
      </w:r>
    </w:p>
    <w:p>
      <w:r>
        <w:t>赵滨，郭桦编著 其他作品：https://www.jiaokey.com/tag/赵滨，郭桦编著.html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关键词搜索：https://www.jiaokey.com/tag/奢华之旅  国际名模郭桦域外写真集.html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