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风情上海滩</w:t>
      </w:r>
    </w:p>
    <w:p>
      <w:r>
        <w:rPr>
          <w:rFonts w:ascii="宋体" w:hAnsi="宋体" w:eastAsia="宋体"/>
          <w:sz w:val="24"/>
        </w:rPr>
        <w:t>吴士余顾问；桂琳，王黎东，撄宁等编著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吴士余顾问；桂琳，王黎东，撄宁等编著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本书出售、求购地址：https://www.jiaokey.com/book/detail/13703618.html</w:t>
      </w:r>
    </w:p>
    <w:p>
      <w:r>
        <w:t>更多相关图书推荐：https://www.jiaokey.com</w:t>
      </w:r>
    </w:p>
    <w:p>
      <w:r>
        <w:t>吴士余顾问；桂琳，王黎东，撄宁等编著 其他作品：https://www.jiaokey.com/tag/吴士余顾问；桂琳，王黎东，撄宁等编著.html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关键词搜索：https://www.jiaokey.com/tag/风情上海滩.html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