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赵苍璧传略暨纪念文集</w:t>
      </w:r>
    </w:p>
    <w:p>
      <w:r>
        <w:rPr>
          <w:rFonts w:ascii="宋体" w:hAnsi="宋体" w:eastAsia="宋体"/>
          <w:sz w:val="24"/>
        </w:rPr>
        <w:t>于桑主编；刘涌，刘坚夫，乔志敏等顾问；王铁民，郝赤勇，张新安副主编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赵苍璧传略暨纪念文集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于桑主编；刘涌，刘坚夫，乔志敏等顾问；王铁民，郝赤勇，张新安副主编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本书出售、求购地址：https://www.jiaokey.com/book/detail/13703616.html</w:t>
      </w:r>
    </w:p>
    <w:p>
      <w:r>
        <w:t>更多相关图书推荐：https://www.jiaokey.com</w:t>
      </w:r>
    </w:p>
    <w:p>
      <w:r>
        <w:t>于桑主编；刘涌，刘坚夫，乔志敏等顾问；王铁民，郝赤勇，张新安副主编 其他作品：https://www.jiaokey.com/tag/于桑主编；刘涌，刘坚夫，乔志敏等顾问；王铁民，郝赤勇，张新安副主编.html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关键词搜索：https://www.jiaokey.com/tag/赵苍璧传略暨纪念文集.html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