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书名：张执一遗踪画卷</w:t>
      </w:r>
    </w:p>
    <w:p>
      <w:r>
        <w:t>作者：湖北省新四军研究会编</w:t>
      </w:r>
    </w:p>
    <w:p>
      <w:r>
        <w:t>出版社：武汉：武汉出版社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张执一遗踪画卷 评论地址：https://www.jiaokey.com/book/detail/13703605.html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