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消灭李敖还是被李敖消灭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消灭李敖还是被李敖消灭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本书出售、求购地址：https://www.jiaokey.com/book/detail/13703595.html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关键词搜索：https://www.jiaokey.com/tag/消灭李敖还是被李敖消灭.html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