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  图文珍藏本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本书出售、求购地址：https://www.jiaokey.com/book/detail/13703582.html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关键词搜索：https://www.jiaokey.com/tag/世界通史  下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