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世界通史悬颖档案（第一册）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世界通史悬颖档案（第一册）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本书出售、求购地址：https://www.jiaokey.com/book/detail/13703577.html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关键词搜索：https://www.jiaokey.com/tag/世界通史悬颖档案（第一册）.html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