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书名：美丽的青春故事  湖北高校大学生先进典型事迹选萃</w:t>
      </w:r>
    </w:p>
    <w:p>
      <w:r>
        <w:t>作者：中共湖北省委高校工委，湖北省教育厅组编</w:t>
      </w:r>
    </w:p>
    <w:p>
      <w:r>
        <w:t>出版社：武汉：华中师范大学出版社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美丽的青春故事  湖北高校大学生先进典型事迹选萃 评论地址：https://www.jiaokey.com/book/detail/13703565.html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