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艺术与大家-庆祝中国工产党第十八次全国代表大会大型书册  老甲</w:t>
      </w:r>
    </w:p>
    <w:p>
      <w:r>
        <w:rPr>
          <w:rFonts w:ascii="宋体" w:hAnsi="宋体" w:eastAsia="宋体"/>
          <w:sz w:val="24"/>
        </w:rPr>
        <w:t>卢婷主编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艺术与大家-庆祝中国工产党第十八次全国代表大会大型书册  老甲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本书出售、求购地址：https://www.jiaokey.com/book/detail/13703530.html</w:t>
      </w:r>
    </w:p>
    <w:p>
      <w:r>
        <w:t>更多相关图书推荐：https://www.jiaokey.com</w:t>
      </w:r>
    </w:p>
    <w:p>
      <w:r>
        <w:t>卢婷主编 其他作品：https://www.jiaokey.com/tag/卢婷主编.html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关键词搜索：https://www.jiaokey.com/tag/艺术与大家-庆祝中国工产党第十八次全国代表大会大型书册  老甲.html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