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铁军战士李永发</w:t>
      </w:r>
    </w:p>
    <w:p>
      <w:r>
        <w:rPr>
          <w:rFonts w:ascii="宋体" w:hAnsi="宋体" w:eastAsia="宋体"/>
          <w:sz w:val="24"/>
        </w:rPr>
        <w:t>当阳市史志办公室，宜昌市新四军研究会当阳联络组编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铁军战士李永发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当阳市史志办公室，宜昌市新四军研究会当阳联络组编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远安县东巨印刷厂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本书出售、求购地址：https://www.jiaokey.com/book/detail/13703490.html</w:t>
      </w:r>
    </w:p>
    <w:p>
      <w:r>
        <w:t>更多相关图书推荐：https://www.jiaokey.com</w:t>
      </w:r>
    </w:p>
    <w:p>
      <w:r>
        <w:t>当阳市史志办公室，宜昌市新四军研究会当阳联络组编 其他作品：https://www.jiaokey.com/tag/当阳市史志办公室，宜昌市新四军研究会当阳联络组编.html</w:t>
      </w:r>
    </w:p>
    <w:p>
      <w:r>
        <w:t>远安县东巨印刷厂 出版图书：https://www.jiaokey.com/tag/远安县东巨印刷厂.html</w:t>
      </w:r>
    </w:p>
    <w:p>
      <w:r>
        <w:t>关键词搜索：https://www.jiaokey.com/tag/铁军战士李永发.html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