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书名：难乎？不难！  古今汉语句法比较</w:t>
      </w:r>
    </w:p>
    <w:p>
      <w:r>
        <w:t>作者：张先坦编著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总页数：147</w:t>
      </w:r>
    </w:p>
    <w:p>
      <w:r>
        <w:t>更多请访问教客网: www.jiaokey.com</w:t>
      </w:r>
    </w:p>
    <w:p>
      <w:r>
        <w:t>难乎？不难！  古今汉语句法比较 评论地址：https://www.jiaokey.com/book/detail/13703481.html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