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高等学校公共性变迁的路径分析  国家能力建设的视角</w:t>
      </w:r>
    </w:p>
    <w:p>
      <w:r>
        <w:rPr>
          <w:rFonts w:ascii="宋体" w:hAnsi="宋体" w:eastAsia="宋体"/>
          <w:sz w:val="24"/>
        </w:rPr>
        <w:t>薄建国著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高等学校公共性变迁的路径分析  国家能力建设的视角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本书出售、求购地址：https://www.jiaokey.com/book/detail/13703475.html</w:t>
      </w:r>
    </w:p>
    <w:p>
      <w:r>
        <w:t>更多相关图书推荐：https://www.jiaokey.com</w:t>
      </w:r>
    </w:p>
    <w:p>
      <w:r>
        <w:t>薄建国著 其他作品：https://www.jiaokey.com/tag/薄建国著.html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关键词搜索：https://www.jiaokey.com/tag/高等学校公共性变迁的路径分析  国家能力建设的视角.html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