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交替传译实践教程学生用书  下  Consecutive interpreting a hands-on textbook</w:t>
      </w:r>
    </w:p>
    <w:p>
      <w:r>
        <w:rPr>
          <w:rFonts w:ascii="宋体" w:hAnsi="宋体" w:eastAsia="宋体"/>
          <w:sz w:val="24"/>
        </w:rPr>
        <w:t>戴惠萍主编；梁颖副主编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交替传译实践教程学生用书  下  Consecutive interpreting a hands-on textbook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戴惠萍主编；梁颖副主编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本书出售、求购地址：https://www.jiaokey.com/book/detail/13703473.html</w:t>
      </w:r>
    </w:p>
    <w:p>
      <w:r>
        <w:t>更多相关图书推荐：https://www.jiaokey.com</w:t>
      </w:r>
    </w:p>
    <w:p>
      <w:r>
        <w:t>戴惠萍主编；梁颖副主编 其他作品：https://www.jiaokey.com/tag/戴惠萍主编；梁颖副主编.html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关键词搜索：https://www.jiaokey.com/tag/交替传译实践教程学生用书  下  Consecutive interpreting a hands-on textbook.html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