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书名：文史·文体·文化  汉代五言诗探论</w:t>
      </w:r>
    </w:p>
    <w:p>
      <w:r>
        <w:t>作者：贡巧丽著</w:t>
      </w:r>
    </w:p>
    <w:p>
      <w:r>
        <w:t>出版社：长春:吉林大学出版社,2014.09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文史·文体·文化  汉代五言诗探论 评论地址：https://www.jiaokey.com/book/detail/13703467.html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