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  Part 7</w:t>
      </w:r>
    </w:p>
    <w:p>
      <w:r>
        <w:rPr>
          <w:rFonts w:ascii="宋体" w:hAnsi="宋体" w:eastAsia="宋体"/>
          <w:sz w:val="24"/>
        </w:rPr>
        <w:t>（韩）安鲁灿，（韩）李贤淑著；朴福实，杜鹃译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 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（韩）安鲁灿，（韩）李贤淑著；朴福实，杜鹃译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本书出售、求购地址：https://www.jiaokey.com/book/detail/13703460.html</w:t>
      </w:r>
    </w:p>
    <w:p>
      <w:r>
        <w:t>更多相关图书推荐：https://www.jiaokey.com</w:t>
      </w:r>
    </w:p>
    <w:p>
      <w:r>
        <w:t>（韩）安鲁灿，（韩）李贤淑著；朴福实，杜鹃译 其他作品：https://www.jiaokey.com/tag/（韩）安鲁灿，（韩）李贤淑著；朴福实，杜鹃译.html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关键词搜索：https://www.jiaokey.com/tag/新托业全真模拟 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