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眼光的交织  在曹雪芹与马塞尔·普鲁斯特之间</w:t>
      </w:r>
    </w:p>
    <w:p>
      <w:r>
        <w:rPr>
          <w:rFonts w:ascii="宋体" w:hAnsi="宋体" w:eastAsia="宋体"/>
          <w:sz w:val="24"/>
        </w:rPr>
        <w:t>涂卫群著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眼光的交织  在曹雪芹与马塞尔·普鲁斯特之间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涂卫群著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本书出售、求购地址：https://www.jiaokey.com/book/detail/13703449.html</w:t>
      </w:r>
    </w:p>
    <w:p>
      <w:r>
        <w:t>更多相关图书推荐：https://www.jiaokey.com</w:t>
      </w:r>
    </w:p>
    <w:p>
      <w:r>
        <w:t>涂卫群著 其他作品：https://www.jiaokey.com/tag/涂卫群著.html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关键词搜索：https://www.jiaokey.com/tag/眼光的交织  在曹雪芹与马塞尔·普鲁斯特之间.html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