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信息化条件下农业建设资金绩效审计方法、工作模式创新及软件建设</w:t>
      </w:r>
    </w:p>
    <w:p>
      <w:r>
        <w:rPr>
          <w:rFonts w:ascii="宋体" w:hAnsi="宋体" w:eastAsia="宋体"/>
          <w:sz w:val="24"/>
        </w:rPr>
        <w:t>安文，王如燕著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信息化条件下农业建设资金绩效审计方法、工作模式创新及软件建设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安文，王如燕著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本书出售、求购地址：https://www.jiaokey.com/book/detail/13703443.html</w:t>
      </w:r>
    </w:p>
    <w:p>
      <w:r>
        <w:t>更多相关图书推荐：https://www.jiaokey.com</w:t>
      </w:r>
    </w:p>
    <w:p>
      <w:r>
        <w:t>安文，王如燕著 其他作品：https://www.jiaokey.com/tag/安文，王如燕著.html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关键词搜索：https://www.jiaokey.com/tag/信息化条件下农业建设资金绩效审计方法、工作模式创新及软件建设.html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