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我国民俗体育的流变  以龙舟竞渡为例</w:t>
      </w:r>
    </w:p>
    <w:p>
      <w:r>
        <w:rPr>
          <w:rFonts w:ascii="宋体" w:hAnsi="宋体" w:eastAsia="宋体"/>
          <w:sz w:val="24"/>
        </w:rPr>
        <w:t>胡娟著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我国民俗体育的流变  以龙舟竞渡为例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本书出售、求购地址：https://www.jiaokey.com/book/detail/13703389.html</w:t>
      </w:r>
    </w:p>
    <w:p>
      <w:r>
        <w:t>更多相关图书推荐：https://www.jiaokey.com</w:t>
      </w:r>
    </w:p>
    <w:p>
      <w:r>
        <w:t>胡娟著 其他作品：https://www.jiaokey.com/tag/胡娟著.html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关键词搜索：https://www.jiaokey.com/tag/我国民俗体育的流变  以龙舟竞渡为例.html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