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大国的复兴  国家治理体系与治理能力现代化</w:t>
      </w:r>
    </w:p>
    <w:p>
      <w:r>
        <w:rPr>
          <w:rFonts w:ascii="宋体" w:hAnsi="宋体" w:eastAsia="宋体"/>
          <w:sz w:val="24"/>
        </w:rPr>
        <w:t>刘世军，刘建军等著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大国的复兴  国家治理体系与治理能力现代化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刘世军，刘建军等著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本书出售、求购地址：https://www.jiaokey.com/book/detail/13703370.html</w:t>
      </w:r>
    </w:p>
    <w:p>
      <w:r>
        <w:t>更多相关图书推荐：https://www.jiaokey.com</w:t>
      </w:r>
    </w:p>
    <w:p>
      <w:r>
        <w:t>刘世军，刘建军等著 其他作品：https://www.jiaokey.com/tag/刘世军，刘建军等著.html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关键词搜索：https://www.jiaokey.com/tag/大国的复兴  国家治理体系与治理能力现代化.html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