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书名：朝鲜所刊中国珍本小说丛刊  1  三国志通俗演义（铜活字本）三国志传通俗演义  上</w:t>
      </w:r>
    </w:p>
    <w:p>
      <w:r>
        <w:t>作者：孙逊，（韩）朴在渊，潘建国主编</w:t>
      </w:r>
    </w:p>
    <w:p>
      <w:r>
        <w:t>出版社：上海:上海古籍出版社,2014.10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朝鲜所刊中国珍本小说丛刊  1  三国志通俗演义（铜活字本）三国志传通俗演义  上 评论地址：https://www.jiaokey.com/book/detail/13703364.html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