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医疗损害赔偿分担机制研究</w:t>
      </w:r>
    </w:p>
    <w:p>
      <w:r>
        <w:rPr>
          <w:rFonts w:ascii="宋体" w:hAnsi="宋体" w:eastAsia="宋体"/>
          <w:sz w:val="24"/>
        </w:rPr>
        <w:t>王海容，陈绍辉主编；程玉文副主编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医疗损害赔偿分担机制研究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王海容，陈绍辉主编；程玉文副主编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本书出售、求购地址：https://www.jiaokey.com/book/detail/13703356.html</w:t>
      </w:r>
    </w:p>
    <w:p>
      <w:r>
        <w:t>更多相关图书推荐：https://www.jiaokey.com</w:t>
      </w:r>
    </w:p>
    <w:p>
      <w:r>
        <w:t>王海容，陈绍辉主编；程玉文副主编 其他作品：https://www.jiaokey.com/tag/王海容，陈绍辉主编；程玉文副主编.html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关键词搜索：https://www.jiaokey.com/tag/医疗损害赔偿分担机制研究.html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