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书名：朝鲜所刊中国珍本小说丛刊  7  酉阳杂俎  剪灯新话句解</w:t>
      </w:r>
    </w:p>
    <w:p>
      <w:r>
        <w:t>作者：孙逊，（韩）朴在渊，潘建国主编</w:t>
      </w:r>
    </w:p>
    <w:p>
      <w:r>
        <w:t>出版社：上海:上海古籍出版社,2014.10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朝鲜所刊中国珍本小说丛刊  7  酉阳杂俎  剪灯新话句解 评论地址：https://www.jiaokey.com/book/detail/13703343.html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