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书名：妇产科护理学  第2版</w:t>
      </w:r>
    </w:p>
    <w:p>
      <w:r>
        <w:t>作者：符莹，闵丽华主编；蒋连芬，陈堃副主编</w:t>
      </w:r>
    </w:p>
    <w:p>
      <w:r>
        <w:t>出版社：成都:西南交通大学出版社,2014.07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妇产科护理学  第2版 评论地址：https://www.jiaokey.com/book/detail/13703332.html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