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职业病危害与健康监护  第2版</w:t>
      </w:r>
    </w:p>
    <w:p>
      <w:r>
        <w:rPr>
          <w:rFonts w:ascii="宋体" w:hAnsi="宋体" w:eastAsia="宋体"/>
          <w:sz w:val="24"/>
        </w:rPr>
        <w:t>《现代企业职业卫生技术丛书》编委会编；张龙连主编；卢玲，郝凤桐副主编；李涛，王生主审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职业病危害与健康监护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《现代企业职业卫生技术丛书》编委会编；张龙连主编；卢玲，郝凤桐副主编；李涛，王生主审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本书出售、求购地址：https://www.jiaokey.com/book/detail/13703326.html</w:t>
      </w:r>
    </w:p>
    <w:p>
      <w:r>
        <w:t>更多相关图书推荐：https://www.jiaokey.com</w:t>
      </w:r>
    </w:p>
    <w:p>
      <w:r>
        <w:t>《现代企业职业卫生技术丛书》编委会编；张龙连主编；卢玲，郝凤桐副主编；李涛，王生主审 其他作品：https://www.jiaokey.com/tag/《现代企业职业卫生技术丛书》编委会编；张龙连主编；卢玲，郝凤桐副主编；李涛，王生主审.html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关键词搜索：https://www.jiaokey.com/tag/职业病危害与健康监护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