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党史资料通讯（1983）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党史资料通讯（1983）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本书出售、求购地址：https://www.jiaokey.com/book/detail/13703286.html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关键词搜索：https://www.jiaokey.com/tag/党史资料通讯（1983）.html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