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书名：方志敏的故事</w:t>
      </w:r>
    </w:p>
    <w:p>
      <w:r>
        <w:t>作者：连环画报供稿；叶惠元改编；林旭东，夏葆元绘画</w:t>
      </w:r>
    </w:p>
    <w:p>
      <w:r>
        <w:t>出版社：天津：天津人民美术出版社</w:t>
      </w:r>
    </w:p>
    <w:p>
      <w:r>
        <w:t>出版日期：1979.01</w:t>
      </w:r>
    </w:p>
    <w:p>
      <w:r>
        <w:t>总页数：52</w:t>
      </w:r>
    </w:p>
    <w:p>
      <w:r>
        <w:t>更多请访问教客网: www.jiaokey.com</w:t>
      </w:r>
    </w:p>
    <w:p>
      <w:r>
        <w:t>方志敏的故事 评论地址：https://www.jiaokey.com/book/detail/13703278.html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