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书名：中共党史专题讲稿  上</w:t>
      </w:r>
    </w:p>
    <w:p>
      <w:r>
        <w:t>作者：戴向青主编；夏道汉，孙剑纯，施凤堂副主编</w:t>
      </w:r>
    </w:p>
    <w:p>
      <w:r>
        <w:t>出版社：南昌：江西教育出版社</w:t>
      </w:r>
    </w:p>
    <w:p>
      <w:r>
        <w:t>出版日期：1989.05</w:t>
      </w:r>
    </w:p>
    <w:p>
      <w:r>
        <w:t>总页数：459</w:t>
      </w:r>
    </w:p>
    <w:p>
      <w:r>
        <w:t>更多请访问教客网: www.jiaokey.com</w:t>
      </w:r>
    </w:p>
    <w:p>
      <w:r>
        <w:t>中共党史专题讲稿  上 评论地址：https://www.jiaokey.com/book/detail/13703269.html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