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书名：从贫瘠到富足  一个老科学家的个人史</w:t>
      </w:r>
    </w:p>
    <w:p>
      <w:r>
        <w:t>作者：鲍城志著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总页数：118</w:t>
      </w:r>
    </w:p>
    <w:p>
      <w:r>
        <w:t>更多请访问教客网: www.jiaokey.com</w:t>
      </w:r>
    </w:p>
    <w:p>
      <w:r>
        <w:t>从贫瘠到富足  一个老科学家的个人史 评论地址：https://www.jiaokey.com/book/detail/13703253.html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