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哈佛记忆课  2  记忆天才养成术</w:t>
      </w:r>
    </w:p>
    <w:p>
      <w:r>
        <w:rPr>
          <w:rFonts w:ascii="宋体" w:hAnsi="宋体" w:eastAsia="宋体"/>
          <w:sz w:val="24"/>
        </w:rPr>
        <w:t>（美）哈里·洛拉尼著；徐建萍译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哈佛记忆课  2  记忆天才养成术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（美）哈里·洛拉尼著；徐建萍译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本书出售、求购地址：https://www.jiaokey.com/book/detail/13703218.html</w:t>
      </w:r>
    </w:p>
    <w:p>
      <w:r>
        <w:t>更多相关图书推荐：https://www.jiaokey.com</w:t>
      </w:r>
    </w:p>
    <w:p>
      <w:r>
        <w:t>（美）哈里·洛拉尼著；徐建萍译 其他作品：https://www.jiaokey.com/tag/（美）哈里·洛拉尼著；徐建萍译.html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关键词搜索：https://www.jiaokey.com/tag/哈佛记忆课  2  记忆天才养成术.html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