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书名：管理会计案例实训</w:t>
      </w:r>
    </w:p>
    <w:p>
      <w:r>
        <w:t>作者：周谦，彭浪主编；刘金凤，王婷，王力副主编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总页数：233</w:t>
      </w:r>
    </w:p>
    <w:p>
      <w:r>
        <w:t>更多请访问教客网: www.jiaokey.com</w:t>
      </w:r>
    </w:p>
    <w:p>
      <w:r>
        <w:t>管理会计案例实训 评论地址：https://www.jiaokey.com/book/detail/13703214.html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