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书名：网络传播技术实验教程</w:t>
      </w:r>
    </w:p>
    <w:p>
      <w:r>
        <w:t>作者：许桂芳主编；张碧红副主编；李忠健，钟亮，吴竞等参编</w:t>
      </w:r>
    </w:p>
    <w:p>
      <w:r>
        <w:t>出版社：武汉：华中师范大学出版社</w:t>
      </w:r>
    </w:p>
    <w:p>
      <w:r>
        <w:t>出版日期：2014.12</w:t>
      </w:r>
    </w:p>
    <w:p>
      <w:r>
        <w:t>总页数：174</w:t>
      </w:r>
    </w:p>
    <w:p>
      <w:r>
        <w:t>更多请访问教客网: www.jiaokey.com</w:t>
      </w:r>
    </w:p>
    <w:p>
      <w:r>
        <w:t>网络传播技术实验教程 评论地址：https://www.jiaokey.com/book/detail/13703201.html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