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知识密集型企业知识创造的自组织演化研究</w:t>
      </w:r>
    </w:p>
    <w:p>
      <w:r>
        <w:rPr>
          <w:rFonts w:ascii="宋体" w:hAnsi="宋体" w:eastAsia="宋体"/>
          <w:sz w:val="24"/>
        </w:rPr>
        <w:t>赵健宇，李柏洲著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知识密集型企业知识创造的自组织演化研究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赵健宇，李柏洲著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本书出售、求购地址：https://www.jiaokey.com/book/detail/13703186.html</w:t>
      </w:r>
    </w:p>
    <w:p>
      <w:r>
        <w:t>更多相关图书推荐：https://www.jiaokey.com</w:t>
      </w:r>
    </w:p>
    <w:p>
      <w:r>
        <w:t>赵健宇，李柏洲著 其他作品：https://www.jiaokey.com/tag/赵健宇，李柏洲著.html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关键词搜索：https://www.jiaokey.com/tag/知识密集型企业知识创造的自组织演化研究.html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