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  真题长难句11天突破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  真题长难句11天突破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本书出售、求购地址：https://www.jiaokey.com/book/detail/13703181.html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  真题长难句11天突破.html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