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环渤海区域开发现状和历史评价</w:t>
      </w:r>
    </w:p>
    <w:p>
      <w:r>
        <w:rPr>
          <w:rFonts w:ascii="宋体" w:hAnsi="宋体" w:eastAsia="宋体"/>
          <w:sz w:val="24"/>
        </w:rPr>
        <w:t>霍素霞，陈生涛，徐进勇，杜明编著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环渤海区域开发现状和历史评价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霍素霞，陈生涛，徐进勇，杜明编著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本书出售、求购地址：https://www.jiaokey.com/book/detail/13703180.html</w:t>
      </w:r>
    </w:p>
    <w:p>
      <w:r>
        <w:t>更多相关图书推荐：https://www.jiaokey.com</w:t>
      </w:r>
    </w:p>
    <w:p>
      <w:r>
        <w:t>霍素霞，陈生涛，徐进勇，杜明编著 其他作品：https://www.jiaokey.com/tag/霍素霞，陈生涛，徐进勇，杜明编著.html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关键词搜索：https://www.jiaokey.com/tag/环渤海区域开发现状和历史评价.html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