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企业集团财务管控  第4版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企业集团财务管控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本书出售、求购地址：https://www.jiaokey.com/book/detail/13703174.html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关键词搜索：https://www.jiaokey.com/tag/企业集团财务管控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