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农村土地制度变迁的社会福利效应  基于金融视角的分析</w:t>
      </w:r>
    </w:p>
    <w:p>
      <w:r>
        <w:rPr>
          <w:rFonts w:ascii="宋体" w:hAnsi="宋体" w:eastAsia="宋体"/>
          <w:sz w:val="24"/>
        </w:rPr>
        <w:t>林乐芬，金媛，王军著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农村土地制度变迁的社会福利效应  基于金融视角的分析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林乐芬，金媛，王军著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本书出售、求购地址：https://www.jiaokey.com/book/detail/13703170.html</w:t>
      </w:r>
    </w:p>
    <w:p>
      <w:r>
        <w:t>更多相关图书推荐：https://www.jiaokey.com</w:t>
      </w:r>
    </w:p>
    <w:p>
      <w:r>
        <w:t>林乐芬，金媛，王军著 其他作品：https://www.jiaokey.com/tag/林乐芬，金媛，王军著.html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关键词搜索：https://www.jiaokey.com/tag/农村土地制度变迁的社会福利效应  基于金融视角的分析.html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