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《英儿》及其他  小说卷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《英儿》及其他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本书出售、求购地址：https://www.jiaokey.com/book/detail/13703168.html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关键词搜索：https://www.jiaokey.com/tag/《英儿》及其他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